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8"/>
          <w:sz w:val="28"/>
        </w:rPr>
        <w:t>FORM NO. 127</w:t>
      </w:r>
    </w:p>
    <w:p>
      <w:pPr>
        <w:jc w:val="center"/>
      </w:pPr>
      <w:r>
        <w:rPr>
          <w:i/>
          <w:sz w:val="20"/>
        </w:rPr>
        <w:t>[See rule 212]</w:t>
      </w:r>
    </w:p>
    <w:p>
      <w:pPr>
        <w:spacing w:after="360"/>
        <w:jc w:val="center"/>
      </w:pPr>
      <w:r>
        <w:rPr>
          <w:b/>
          <w:sz w:val="22"/>
        </w:rPr>
        <w:t>Declaration under section 394(2) to be made by a buyer for obtaining goods without collection of tax</w:t>
      </w:r>
    </w:p>
    <w:p>
      <w:pPr>
        <w:spacing w:before="240" w:after="120"/>
      </w:pPr>
      <w:r>
        <w:rPr>
          <w:b/>
          <w:color w:val="1F4E78"/>
          <w:sz w:val="24"/>
        </w:rPr>
        <w:t>Part A: Particulars of the Buyer</w:t>
      </w:r>
    </w:p>
    <w:tbl>
      <w:tblPr>
        <w:tblW w:type="auto" w:w="0"/>
        <w:jc w:val="center"/>
        <w:tblLook w:firstColumn="1" w:firstRow="1" w:lastColumn="0" w:lastRow="0" w:noHBand="0" w:noVBand="1" w:val="04A0"/>
        <w:tblBorders>
          <w:top w:val="single" w:sz="4" w:space="0" w:color="D3D3D3"/>
          <w:bottom w:val="single" w:sz="4" w:space="0" w:color="D3D3D3"/>
          <w:left w:val="single" w:sz="4" w:space="0" w:color="D3D3D3"/>
          <w:right w:val="single" w:sz="4" w:space="0" w:color="D3D3D3"/>
          <w:insideH w:val="single" w:sz="4" w:space="0" w:color="E0E0E0"/>
          <w:insideV w:val="single" w:sz="4" w:space="0" w:color="E0E0E0"/>
        </w:tblBorders>
      </w:tblPr>
      <w:tblGrid>
        <w:gridCol w:w="3120"/>
        <w:gridCol w:w="3120"/>
        <w:gridCol w:w="3120"/>
      </w:tblGrid>
      <w:tr>
        <w:tc>
          <w:tcPr>
            <w:tcW w:type="dxa" w:w="3120"/>
            <w:shd w:fill="1F4E78"/>
            <w:tcMar>
              <w:top w:w="100" w:type="dxa"/>
              <w:bottom w:w="100" w:type="dxa"/>
              <w:left w:w="150" w:type="dxa"/>
              <w:right w:w="150" w:type="dxa"/>
            </w:tcMar>
          </w:tcPr>
          <w:p>
            <w:pPr>
              <w:jc w:val="center"/>
            </w:pPr>
            <w:r>
              <w:rPr>
                <w:b/>
                <w:color w:val="FFFFFF"/>
              </w:rPr>
              <w:t>Sl. No.</w:t>
            </w:r>
          </w:p>
        </w:tc>
        <w:tc>
          <w:tcPr>
            <w:tcW w:type="dxa" w:w="3120"/>
            <w:shd w:fill="1F4E78"/>
            <w:tcMar>
              <w:top w:w="100" w:type="dxa"/>
              <w:bottom w:w="100" w:type="dxa"/>
              <w:left w:w="150" w:type="dxa"/>
              <w:right w:w="150" w:type="dxa"/>
            </w:tcMar>
          </w:tcPr>
          <w:p>
            <w:pPr>
              <w:jc w:val="left"/>
            </w:pPr>
            <w:r>
              <w:rPr>
                <w:b/>
                <w:color w:val="FFFFFF"/>
              </w:rPr>
              <w:t>Particulars</w:t>
            </w:r>
          </w:p>
        </w:tc>
        <w:tc>
          <w:tcPr>
            <w:tcW w:type="dxa" w:w="3120"/>
            <w:shd w:fill="1F4E78"/>
            <w:tcMar>
              <w:top w:w="100" w:type="dxa"/>
              <w:bottom w:w="100" w:type="dxa"/>
              <w:left w:w="150" w:type="dxa"/>
              <w:right w:w="150" w:type="dxa"/>
            </w:tcMar>
          </w:tcPr>
          <w:p>
            <w:pPr>
              <w:jc w:val="left"/>
            </w:pPr>
            <w:r>
              <w:rPr>
                <w:b/>
                <w:color w:val="FFFFFF"/>
              </w:rPr>
              <w:t>Details / Notes</w:t>
            </w:r>
          </w:p>
        </w:tc>
      </w:tr>
      <w:tr>
        <w:tc>
          <w:tcPr>
            <w:tcW w:type="dxa" w:w="3120"/>
            <w:tcMar>
              <w:top w:w="100" w:type="dxa"/>
              <w:bottom w:w="100" w:type="dxa"/>
              <w:left w:w="150" w:type="dxa"/>
              <w:right w:w="150" w:type="dxa"/>
            </w:tcMar>
          </w:tcPr>
          <w:p>
            <w:pPr>
              <w:jc w:val="center"/>
            </w:pPr>
            <w:r>
              <w:t>1.</w:t>
            </w:r>
          </w:p>
        </w:tc>
        <w:tc>
          <w:tcPr>
            <w:tcW w:type="dxa" w:w="3120"/>
            <w:tcMar>
              <w:top w:w="100" w:type="dxa"/>
              <w:bottom w:w="100" w:type="dxa"/>
              <w:left w:w="150" w:type="dxa"/>
              <w:right w:w="150" w:type="dxa"/>
            </w:tcMar>
          </w:tcPr>
          <w:p>
            <w:r>
              <w:t>Name</w:t>
            </w:r>
          </w:p>
        </w:tc>
        <w:tc>
          <w:tcPr>
            <w:tcW w:type="dxa" w:w="3120"/>
            <w:tcMar>
              <w:top w:w="100" w:type="dxa"/>
              <w:bottom w:w="100" w:type="dxa"/>
              <w:left w:w="150" w:type="dxa"/>
              <w:right w:w="150" w:type="dxa"/>
            </w:tcMar>
          </w:tcPr>
          <w:p>
            <w:r>
              <w:t>(refer Note 1)</w:t>
            </w:r>
          </w:p>
        </w:tc>
      </w:tr>
      <w:tr>
        <w:tc>
          <w:tcPr>
            <w:tcW w:type="dxa" w:w="3120"/>
            <w:tcMar>
              <w:top w:w="100" w:type="dxa"/>
              <w:bottom w:w="100" w:type="dxa"/>
              <w:left w:w="150" w:type="dxa"/>
              <w:right w:w="150" w:type="dxa"/>
            </w:tcMar>
            <w:shd w:fill="F9FBFD"/>
          </w:tcPr>
          <w:p>
            <w:pPr>
              <w:jc w:val="center"/>
            </w:pPr>
            <w:r>
              <w:t>2.</w:t>
            </w:r>
          </w:p>
        </w:tc>
        <w:tc>
          <w:tcPr>
            <w:tcW w:type="dxa" w:w="3120"/>
            <w:tcMar>
              <w:top w:w="100" w:type="dxa"/>
              <w:bottom w:w="100" w:type="dxa"/>
              <w:left w:w="150" w:type="dxa"/>
              <w:right w:w="150" w:type="dxa"/>
            </w:tcMar>
            <w:shd w:fill="F9FBFD"/>
          </w:tcPr>
          <w:p>
            <w:r>
              <w:t>Address</w:t>
            </w:r>
          </w:p>
        </w:tc>
        <w:tc>
          <w:tcPr>
            <w:tcW w:type="dxa" w:w="3120"/>
            <w:tcMar>
              <w:top w:w="100" w:type="dxa"/>
              <w:bottom w:w="100" w:type="dxa"/>
              <w:left w:w="150" w:type="dxa"/>
              <w:right w:w="150" w:type="dxa"/>
            </w:tcMar>
            <w:shd w:fill="F9FBFD"/>
          </w:tcPr>
          <w:p>
            <w:r>
              <w:t>(refer Note 2)</w:t>
            </w:r>
          </w:p>
        </w:tc>
      </w:tr>
      <w:tr>
        <w:tc>
          <w:tcPr>
            <w:tcW w:type="dxa" w:w="3120"/>
            <w:tcMar>
              <w:top w:w="100" w:type="dxa"/>
              <w:bottom w:w="100" w:type="dxa"/>
              <w:left w:w="150" w:type="dxa"/>
              <w:right w:w="150" w:type="dxa"/>
            </w:tcMar>
          </w:tcPr>
          <w:p>
            <w:pPr>
              <w:jc w:val="center"/>
            </w:pPr>
            <w:r>
              <w:t>3.</w:t>
            </w:r>
          </w:p>
        </w:tc>
        <w:tc>
          <w:tcPr>
            <w:tcW w:type="dxa" w:w="3120"/>
            <w:tcMar>
              <w:top w:w="100" w:type="dxa"/>
              <w:bottom w:w="100" w:type="dxa"/>
              <w:left w:w="150" w:type="dxa"/>
              <w:right w:w="150" w:type="dxa"/>
            </w:tcMar>
          </w:tcPr>
          <w:p>
            <w:r>
              <w:t>Permanent Account Number</w:t>
            </w:r>
          </w:p>
        </w:tc>
        <w:tc>
          <w:tcPr>
            <w:tcW w:type="dxa" w:w="3120"/>
            <w:tcMar>
              <w:top w:w="100" w:type="dxa"/>
              <w:bottom w:w="100" w:type="dxa"/>
              <w:left w:w="150" w:type="dxa"/>
              <w:right w:w="150" w:type="dxa"/>
            </w:tcMar>
          </w:tcPr>
          <w:p>
            <w:r/>
          </w:p>
        </w:tc>
      </w:tr>
      <w:tr>
        <w:tc>
          <w:tcPr>
            <w:tcW w:type="dxa" w:w="3120"/>
            <w:tcMar>
              <w:top w:w="100" w:type="dxa"/>
              <w:bottom w:w="100" w:type="dxa"/>
              <w:left w:w="150" w:type="dxa"/>
              <w:right w:w="150" w:type="dxa"/>
            </w:tcMar>
            <w:shd w:fill="F9FBFD"/>
          </w:tcPr>
          <w:p>
            <w:pPr>
              <w:jc w:val="center"/>
            </w:pPr>
            <w:r>
              <w:t>4.</w:t>
            </w:r>
          </w:p>
        </w:tc>
        <w:tc>
          <w:tcPr>
            <w:tcW w:type="dxa" w:w="3120"/>
            <w:tcMar>
              <w:top w:w="100" w:type="dxa"/>
              <w:bottom w:w="100" w:type="dxa"/>
              <w:left w:w="150" w:type="dxa"/>
              <w:right w:w="150" w:type="dxa"/>
            </w:tcMar>
            <w:shd w:fill="F9FBFD"/>
          </w:tcPr>
          <w:p>
            <w:r>
              <w:t>Residential Status</w:t>
            </w:r>
          </w:p>
        </w:tc>
        <w:tc>
          <w:tcPr>
            <w:tcW w:type="dxa" w:w="3120"/>
            <w:tcMar>
              <w:top w:w="100" w:type="dxa"/>
              <w:bottom w:w="100" w:type="dxa"/>
              <w:left w:w="150" w:type="dxa"/>
              <w:right w:w="150" w:type="dxa"/>
            </w:tcMar>
            <w:shd w:fill="F9FBFD"/>
          </w:tcPr>
          <w:p>
            <w:r>
              <w:t>(refer Note 3)</w:t>
            </w:r>
          </w:p>
        </w:tc>
      </w:tr>
      <w:tr>
        <w:tc>
          <w:tcPr>
            <w:tcW w:type="dxa" w:w="3120"/>
            <w:tcMar>
              <w:top w:w="100" w:type="dxa"/>
              <w:bottom w:w="100" w:type="dxa"/>
              <w:left w:w="150" w:type="dxa"/>
              <w:right w:w="150" w:type="dxa"/>
            </w:tcMar>
          </w:tcPr>
          <w:p>
            <w:pPr>
              <w:jc w:val="center"/>
            </w:pPr>
            <w:r>
              <w:t>5.</w:t>
            </w:r>
          </w:p>
        </w:tc>
        <w:tc>
          <w:tcPr>
            <w:tcW w:type="dxa" w:w="3120"/>
            <w:tcMar>
              <w:top w:w="100" w:type="dxa"/>
              <w:bottom w:w="100" w:type="dxa"/>
              <w:left w:w="150" w:type="dxa"/>
              <w:right w:w="150" w:type="dxa"/>
            </w:tcMar>
          </w:tcPr>
          <w:p>
            <w:r>
              <w:t>Email id</w:t>
            </w:r>
          </w:p>
        </w:tc>
        <w:tc>
          <w:tcPr>
            <w:tcW w:type="dxa" w:w="3120"/>
            <w:tcMar>
              <w:top w:w="100" w:type="dxa"/>
              <w:bottom w:w="100" w:type="dxa"/>
              <w:left w:w="150" w:type="dxa"/>
              <w:right w:w="150" w:type="dxa"/>
            </w:tcMar>
          </w:tcPr>
          <w:p>
            <w:r/>
          </w:p>
        </w:tc>
      </w:tr>
      <w:tr>
        <w:tc>
          <w:tcPr>
            <w:tcW w:type="dxa" w:w="3120"/>
            <w:tcMar>
              <w:top w:w="100" w:type="dxa"/>
              <w:bottom w:w="100" w:type="dxa"/>
              <w:left w:w="150" w:type="dxa"/>
              <w:right w:w="150" w:type="dxa"/>
            </w:tcMar>
            <w:shd w:fill="F9FBFD"/>
          </w:tcPr>
          <w:p>
            <w:pPr>
              <w:jc w:val="center"/>
            </w:pPr>
            <w:r>
              <w:t>6.</w:t>
            </w:r>
          </w:p>
        </w:tc>
        <w:tc>
          <w:tcPr>
            <w:tcW w:type="dxa" w:w="3120"/>
            <w:tcMar>
              <w:top w:w="100" w:type="dxa"/>
              <w:bottom w:w="100" w:type="dxa"/>
              <w:left w:w="150" w:type="dxa"/>
              <w:right w:w="150" w:type="dxa"/>
            </w:tcMar>
            <w:shd w:fill="F9FBFD"/>
          </w:tcPr>
          <w:p>
            <w:r>
              <w:t>Contact number</w:t>
            </w:r>
          </w:p>
        </w:tc>
        <w:tc>
          <w:tcPr>
            <w:tcW w:type="dxa" w:w="3120"/>
            <w:tcMar>
              <w:top w:w="100" w:type="dxa"/>
              <w:bottom w:w="100" w:type="dxa"/>
              <w:left w:w="150" w:type="dxa"/>
              <w:right w:w="150" w:type="dxa"/>
            </w:tcMar>
            <w:shd w:fill="F9FBFD"/>
          </w:tcPr>
          <w:p>
            <w:r>
              <w:t>Country Code: _________ Number: _________________</w:t>
            </w:r>
          </w:p>
        </w:tc>
      </w:tr>
      <w:tr>
        <w:tc>
          <w:tcPr>
            <w:tcW w:type="dxa" w:w="3120"/>
            <w:tcMar>
              <w:top w:w="100" w:type="dxa"/>
              <w:bottom w:w="100" w:type="dxa"/>
              <w:left w:w="150" w:type="dxa"/>
              <w:right w:w="150" w:type="dxa"/>
            </w:tcMar>
          </w:tcPr>
          <w:p>
            <w:pPr>
              <w:jc w:val="center"/>
            </w:pPr>
            <w:r>
              <w:t>7.</w:t>
            </w:r>
          </w:p>
        </w:tc>
        <w:tc>
          <w:tcPr>
            <w:tcW w:type="dxa" w:w="3120"/>
            <w:tcMar>
              <w:top w:w="100" w:type="dxa"/>
              <w:bottom w:w="100" w:type="dxa"/>
              <w:left w:w="150" w:type="dxa"/>
              <w:right w:w="150" w:type="dxa"/>
            </w:tcMar>
          </w:tcPr>
          <w:p>
            <w:r>
              <w:t>Nature of Business/Occupation</w:t>
            </w:r>
          </w:p>
        </w:tc>
        <w:tc>
          <w:tcPr>
            <w:tcW w:type="dxa" w:w="3120"/>
            <w:tcMar>
              <w:top w:w="100" w:type="dxa"/>
              <w:bottom w:w="100" w:type="dxa"/>
              <w:left w:w="150" w:type="dxa"/>
              <w:right w:w="150" w:type="dxa"/>
            </w:tcMar>
          </w:tcPr>
          <w:p>
            <w:r/>
          </w:p>
        </w:tc>
      </w:tr>
      <w:tr>
        <w:tc>
          <w:tcPr>
            <w:tcW w:type="dxa" w:w="3120"/>
            <w:tcMar>
              <w:top w:w="100" w:type="dxa"/>
              <w:bottom w:w="100" w:type="dxa"/>
              <w:left w:w="150" w:type="dxa"/>
              <w:right w:w="150" w:type="dxa"/>
            </w:tcMar>
            <w:shd w:fill="F9FBFD"/>
          </w:tcPr>
          <w:p>
            <w:pPr>
              <w:jc w:val="center"/>
            </w:pPr>
            <w:r>
              <w:t>8.</w:t>
            </w:r>
          </w:p>
        </w:tc>
        <w:tc>
          <w:tcPr>
            <w:tcW w:type="dxa" w:w="3120"/>
            <w:tcMar>
              <w:top w:w="100" w:type="dxa"/>
              <w:bottom w:w="100" w:type="dxa"/>
              <w:left w:w="150" w:type="dxa"/>
              <w:right w:w="150" w:type="dxa"/>
            </w:tcMar>
            <w:shd w:fill="F9FBFD"/>
          </w:tcPr>
          <w:p>
            <w:r>
              <w:t>Nature of goods [referred to in sub-section 1 of Section 394] [Table Sl. No. 1 to 5]</w:t>
            </w:r>
          </w:p>
        </w:tc>
        <w:tc>
          <w:tcPr>
            <w:tcW w:type="dxa" w:w="3120"/>
            <w:tcMar>
              <w:top w:w="100" w:type="dxa"/>
              <w:bottom w:w="100" w:type="dxa"/>
              <w:left w:w="150" w:type="dxa"/>
              <w:right w:w="150" w:type="dxa"/>
            </w:tcMar>
            <w:shd w:fill="F9FBFD"/>
          </w:tcPr>
          <w:p>
            <w:r/>
          </w:p>
        </w:tc>
      </w:tr>
      <w:tr>
        <w:tc>
          <w:tcPr>
            <w:tcW w:type="dxa" w:w="3120"/>
            <w:tcMar>
              <w:top w:w="100" w:type="dxa"/>
              <w:bottom w:w="100" w:type="dxa"/>
              <w:left w:w="150" w:type="dxa"/>
              <w:right w:w="150" w:type="dxa"/>
            </w:tcMar>
          </w:tcPr>
          <w:p>
            <w:pPr>
              <w:jc w:val="center"/>
            </w:pPr>
            <w:r>
              <w:t>9.</w:t>
            </w:r>
          </w:p>
        </w:tc>
        <w:tc>
          <w:tcPr>
            <w:tcW w:type="dxa" w:w="3120"/>
            <w:tcMar>
              <w:top w:w="100" w:type="dxa"/>
              <w:bottom w:w="100" w:type="dxa"/>
              <w:left w:w="150" w:type="dxa"/>
              <w:right w:w="150" w:type="dxa"/>
            </w:tcMar>
          </w:tcPr>
          <w:p>
            <w:r>
              <w:t>Purpose of utilization of goods (select one)</w:t>
            </w:r>
          </w:p>
        </w:tc>
        <w:tc>
          <w:tcPr>
            <w:tcW w:type="dxa" w:w="3120"/>
            <w:tcMar>
              <w:top w:w="100" w:type="dxa"/>
              <w:bottom w:w="100" w:type="dxa"/>
              <w:left w:w="150" w:type="dxa"/>
              <w:right w:w="150" w:type="dxa"/>
            </w:tcMar>
          </w:tcPr>
          <w:p>
            <w:r>
              <w:t>[  ] Manufacturing, processing, production of articles or things</w:t>
              <w:br/>
              <w:t>[  ] Generation of power</w:t>
            </w:r>
          </w:p>
        </w:tc>
      </w:tr>
      <w:tr>
        <w:tc>
          <w:tcPr>
            <w:tcW w:type="dxa" w:w="3120"/>
            <w:tcMar>
              <w:top w:w="100" w:type="dxa"/>
              <w:bottom w:w="100" w:type="dxa"/>
              <w:left w:w="150" w:type="dxa"/>
              <w:right w:w="150" w:type="dxa"/>
            </w:tcMar>
            <w:shd w:fill="F9FBFD"/>
          </w:tcPr>
          <w:p>
            <w:pPr>
              <w:jc w:val="center"/>
            </w:pPr>
            <w:r>
              <w:t>10.</w:t>
            </w:r>
          </w:p>
        </w:tc>
        <w:tc>
          <w:tcPr>
            <w:tcW w:type="dxa" w:w="3120"/>
            <w:tcMar>
              <w:top w:w="100" w:type="dxa"/>
              <w:bottom w:w="100" w:type="dxa"/>
              <w:left w:w="150" w:type="dxa"/>
              <w:right w:w="150" w:type="dxa"/>
            </w:tcMar>
            <w:shd w:fill="F9FBFD"/>
          </w:tcPr>
          <w:p>
            <w:r>
              <w:t>Estimated amount of payment for which declaration is being made for no collection of tax</w:t>
            </w:r>
          </w:p>
        </w:tc>
        <w:tc>
          <w:tcPr>
            <w:tcW w:type="dxa" w:w="3120"/>
            <w:tcMar>
              <w:top w:w="100" w:type="dxa"/>
              <w:bottom w:w="100" w:type="dxa"/>
              <w:left w:w="150" w:type="dxa"/>
              <w:right w:w="150" w:type="dxa"/>
            </w:tcMar>
            <w:shd w:fill="F9FBFD"/>
          </w:tcPr>
          <w:p>
            <w:r/>
          </w:p>
        </w:tc>
      </w:tr>
    </w:tbl>
    <w:p>
      <w:pPr>
        <w:spacing w:after="120"/>
      </w:pPr>
    </w:p>
    <w:p>
      <w:r>
        <w:rPr>
          <w:b/>
          <w:color w:val="1F4E78"/>
        </w:rPr>
        <w:t>Declaration Verification</w:t>
      </w:r>
    </w:p>
    <w:p>
      <w:pPr>
        <w:spacing w:line="312" w:lineRule="auto"/>
      </w:pPr>
      <w:r>
        <w:t>I ...................................................................... (name of the declarant) having Permanent Account Number ............................................. in my capacity as ............................................................. (designation) of ........................................................................................................ (name of the buyer) do hereby declare that to the best of my knowledge and belief what is stated above is correct, complete and is truly stated.</w:t>
        <w:br/>
        <w:br/>
      </w:r>
      <w:r>
        <w:t>I declare that the goods referred to in Column No. 8 shall not be used for trading purposes.</w:t>
        <w:br/>
      </w:r>
      <w:r>
        <w:t>I also declare that I am resident in India within the meaning of section 6.</w:t>
      </w:r>
    </w:p>
    <w:p>
      <w:pPr>
        <w:spacing w:before="240"/>
      </w:pPr>
      <w:r>
        <w:t>Place: .............................................</w:t>
        <w:tab/>
        <w:tab/>
        <w:tab/>
        <w:t>**Signature of the declarant: ....................................</w:t>
        <w:br/>
      </w:r>
      <w:r>
        <w:t>Date: ..............................................</w:t>
        <w:tab/>
        <w:tab/>
        <w:tab/>
        <w:t>Name: ......................................................................</w:t>
      </w:r>
    </w:p>
    <w:p>
      <w:r>
        <w:rPr>
          <w:i/>
          <w:sz w:val="18"/>
        </w:rPr>
        <w:t>** Indicate the capacity in which the declaration is furnished on behalf of a HUF, AOP, firm, company, etc.</w:t>
      </w:r>
    </w:p>
    <w:p>
      <w:r>
        <w:rPr>
          <w:b/>
          <w:sz w:val="20"/>
        </w:rPr>
        <w:t>Notes for Part A:</w:t>
      </w:r>
    </w:p>
    <w:p>
      <w:pPr>
        <w:spacing w:after="40"/>
        <w:ind w:left="360"/>
      </w:pPr>
      <w:r>
        <w:rPr>
          <w:b/>
        </w:rPr>
        <w:t xml:space="preserve">1. </w:t>
      </w:r>
      <w:r>
        <w:t>In case of individual, the first, middle and last name shall be provided in full without any abbreviations. In any other case also, name shall be provided in full.</w:t>
      </w:r>
    </w:p>
    <w:p>
      <w:pPr>
        <w:spacing w:after="40"/>
        <w:ind w:left="360"/>
      </w:pPr>
      <w:r>
        <w:rPr>
          <w:b/>
        </w:rPr>
        <w:t xml:space="preserve">2. </w:t>
      </w:r>
      <w:r>
        <w:t>The address shall contain i. Country/Region, ii. Flat/Door/Building, iii. Road/Street/Block/Sector, iv. PIN/ZIP Code, v. Post Office, vi. Area/locality, vii. District, viii. State.</w:t>
      </w:r>
    </w:p>
    <w:p>
      <w:pPr>
        <w:spacing w:after="40"/>
        <w:ind w:left="360"/>
      </w:pPr>
      <w:r>
        <w:rPr>
          <w:b/>
        </w:rPr>
        <w:t xml:space="preserve">3. </w:t>
      </w:r>
      <w:r>
        <w:t>Fill 'residential status' as (i) Resident (ii) Non-resident (iii) Resident but not ordinarily resident.</w:t>
      </w:r>
    </w:p>
    <w:p>
      <w:pPr>
        <w:spacing w:after="40"/>
        <w:ind w:left="360"/>
      </w:pPr>
      <w:r>
        <w:rPr>
          <w:b/>
        </w:rPr>
        <w:t xml:space="preserve">4. </w:t>
      </w:r>
      <w:r>
        <w:t>Amounts to be filled in unless otherwise provided.</w:t>
      </w:r>
    </w:p>
    <w:p>
      <w:r>
        <w:br w:type="page"/>
      </w:r>
    </w:p>
    <w:p>
      <w:r>
        <w:rPr>
          <w:b/>
          <w:color w:val="1F4E78"/>
          <w:sz w:val="24"/>
        </w:rPr>
        <w:t>Part B: Particulars of the Seller</w:t>
      </w:r>
    </w:p>
    <w:p>
      <w:pPr>
        <w:spacing w:after="240"/>
      </w:pPr>
      <w:r>
        <w:rPr>
          <w:i/>
          <w:sz w:val="20"/>
        </w:rPr>
        <w:t>[For use by the person to whom the declaration is furnished]</w:t>
        <w:br/>
        <w:t>Forwarded to the Chief Commissioner or Commissioner of Income-tax</w:t>
      </w:r>
    </w:p>
    <w:tbl>
      <w:tblPr>
        <w:tblW w:type="auto" w:w="0"/>
        <w:jc w:val="center"/>
        <w:tblLook w:firstColumn="1" w:firstRow="1" w:lastColumn="0" w:lastRow="0" w:noHBand="0" w:noVBand="1" w:val="04A0"/>
        <w:tblBorders>
          <w:top w:val="single" w:sz="4" w:space="0" w:color="D3D3D3"/>
          <w:bottom w:val="single" w:sz="4" w:space="0" w:color="D3D3D3"/>
          <w:left w:val="single" w:sz="4" w:space="0" w:color="D3D3D3"/>
          <w:right w:val="single" w:sz="4" w:space="0" w:color="D3D3D3"/>
          <w:insideH w:val="single" w:sz="4" w:space="0" w:color="E0E0E0"/>
          <w:insideV w:val="single" w:sz="4" w:space="0" w:color="E0E0E0"/>
        </w:tblBorders>
      </w:tblPr>
      <w:tblGrid>
        <w:gridCol w:w="3120"/>
        <w:gridCol w:w="3120"/>
        <w:gridCol w:w="3120"/>
      </w:tblGrid>
      <w:tr>
        <w:tc>
          <w:tcPr>
            <w:tcW w:type="dxa" w:w="3120"/>
            <w:shd w:fill="1F4E78"/>
            <w:tcMar>
              <w:top w:w="100" w:type="dxa"/>
              <w:bottom w:w="100" w:type="dxa"/>
              <w:left w:w="150" w:type="dxa"/>
              <w:right w:w="150" w:type="dxa"/>
            </w:tcMar>
          </w:tcPr>
          <w:p>
            <w:pPr>
              <w:jc w:val="center"/>
            </w:pPr>
            <w:r>
              <w:rPr>
                <w:b/>
                <w:color w:val="FFFFFF"/>
              </w:rPr>
              <w:t>Sl. No.</w:t>
            </w:r>
          </w:p>
        </w:tc>
        <w:tc>
          <w:tcPr>
            <w:tcW w:type="dxa" w:w="3120"/>
            <w:shd w:fill="1F4E78"/>
            <w:tcMar>
              <w:top w:w="100" w:type="dxa"/>
              <w:bottom w:w="100" w:type="dxa"/>
              <w:left w:w="150" w:type="dxa"/>
              <w:right w:w="150" w:type="dxa"/>
            </w:tcMar>
          </w:tcPr>
          <w:p>
            <w:pPr>
              <w:jc w:val="left"/>
            </w:pPr>
            <w:r>
              <w:rPr>
                <w:b/>
                <w:color w:val="FFFFFF"/>
              </w:rPr>
              <w:t>Particulars</w:t>
            </w:r>
          </w:p>
        </w:tc>
        <w:tc>
          <w:tcPr>
            <w:tcW w:type="dxa" w:w="3120"/>
            <w:shd w:fill="1F4E78"/>
            <w:tcMar>
              <w:top w:w="100" w:type="dxa"/>
              <w:bottom w:w="100" w:type="dxa"/>
              <w:left w:w="150" w:type="dxa"/>
              <w:right w:w="150" w:type="dxa"/>
            </w:tcMar>
          </w:tcPr>
          <w:p>
            <w:pPr>
              <w:jc w:val="left"/>
            </w:pPr>
            <w:r>
              <w:rPr>
                <w:b/>
                <w:color w:val="FFFFFF"/>
              </w:rPr>
              <w:t>Details / Notes</w:t>
            </w:r>
          </w:p>
        </w:tc>
      </w:tr>
      <w:tr>
        <w:tc>
          <w:tcPr>
            <w:tcW w:type="dxa" w:w="3120"/>
            <w:tcMar>
              <w:top w:w="100" w:type="dxa"/>
              <w:bottom w:w="100" w:type="dxa"/>
              <w:left w:w="150" w:type="dxa"/>
              <w:right w:w="150" w:type="dxa"/>
            </w:tcMar>
          </w:tcPr>
          <w:p>
            <w:pPr>
              <w:jc w:val="center"/>
            </w:pPr>
            <w:r>
              <w:t>1.</w:t>
            </w:r>
          </w:p>
        </w:tc>
        <w:tc>
          <w:tcPr>
            <w:tcW w:type="dxa" w:w="3120"/>
            <w:tcMar>
              <w:top w:w="100" w:type="dxa"/>
              <w:bottom w:w="100" w:type="dxa"/>
              <w:left w:w="150" w:type="dxa"/>
              <w:right w:w="150" w:type="dxa"/>
            </w:tcMar>
          </w:tcPr>
          <w:p>
            <w:r>
              <w:t>Name</w:t>
            </w:r>
          </w:p>
        </w:tc>
        <w:tc>
          <w:tcPr>
            <w:tcW w:type="dxa" w:w="3120"/>
            <w:tcMar>
              <w:top w:w="100" w:type="dxa"/>
              <w:bottom w:w="100" w:type="dxa"/>
              <w:left w:w="150" w:type="dxa"/>
              <w:right w:w="150" w:type="dxa"/>
            </w:tcMar>
          </w:tcPr>
          <w:p>
            <w:r>
              <w:t>(refer Note 1)</w:t>
            </w:r>
          </w:p>
        </w:tc>
      </w:tr>
      <w:tr>
        <w:tc>
          <w:tcPr>
            <w:tcW w:type="dxa" w:w="3120"/>
            <w:tcMar>
              <w:top w:w="100" w:type="dxa"/>
              <w:bottom w:w="100" w:type="dxa"/>
              <w:left w:w="150" w:type="dxa"/>
              <w:right w:w="150" w:type="dxa"/>
            </w:tcMar>
            <w:shd w:fill="F9FBFD"/>
          </w:tcPr>
          <w:p>
            <w:pPr>
              <w:jc w:val="center"/>
            </w:pPr>
            <w:r>
              <w:t>2.</w:t>
            </w:r>
          </w:p>
        </w:tc>
        <w:tc>
          <w:tcPr>
            <w:tcW w:type="dxa" w:w="3120"/>
            <w:tcMar>
              <w:top w:w="100" w:type="dxa"/>
              <w:bottom w:w="100" w:type="dxa"/>
              <w:left w:w="150" w:type="dxa"/>
              <w:right w:w="150" w:type="dxa"/>
            </w:tcMar>
            <w:shd w:fill="F9FBFD"/>
          </w:tcPr>
          <w:p>
            <w:r>
              <w:t>Address</w:t>
            </w:r>
          </w:p>
        </w:tc>
        <w:tc>
          <w:tcPr>
            <w:tcW w:type="dxa" w:w="3120"/>
            <w:tcMar>
              <w:top w:w="100" w:type="dxa"/>
              <w:bottom w:w="100" w:type="dxa"/>
              <w:left w:w="150" w:type="dxa"/>
              <w:right w:w="150" w:type="dxa"/>
            </w:tcMar>
            <w:shd w:fill="F9FBFD"/>
          </w:tcPr>
          <w:p>
            <w:r>
              <w:t>(refer Note 2)</w:t>
            </w:r>
          </w:p>
        </w:tc>
      </w:tr>
      <w:tr>
        <w:tc>
          <w:tcPr>
            <w:tcW w:type="dxa" w:w="3120"/>
            <w:tcMar>
              <w:top w:w="100" w:type="dxa"/>
              <w:bottom w:w="100" w:type="dxa"/>
              <w:left w:w="150" w:type="dxa"/>
              <w:right w:w="150" w:type="dxa"/>
            </w:tcMar>
          </w:tcPr>
          <w:p>
            <w:pPr>
              <w:jc w:val="center"/>
            </w:pPr>
            <w:r>
              <w:t>3.</w:t>
            </w:r>
          </w:p>
        </w:tc>
        <w:tc>
          <w:tcPr>
            <w:tcW w:type="dxa" w:w="3120"/>
            <w:tcMar>
              <w:top w:w="100" w:type="dxa"/>
              <w:bottom w:w="100" w:type="dxa"/>
              <w:left w:w="150" w:type="dxa"/>
              <w:right w:w="150" w:type="dxa"/>
            </w:tcMar>
          </w:tcPr>
          <w:p>
            <w:r>
              <w:t>Permanent Account Number</w:t>
            </w:r>
          </w:p>
        </w:tc>
        <w:tc>
          <w:tcPr>
            <w:tcW w:type="dxa" w:w="3120"/>
            <w:tcMar>
              <w:top w:w="100" w:type="dxa"/>
              <w:bottom w:w="100" w:type="dxa"/>
              <w:left w:w="150" w:type="dxa"/>
              <w:right w:w="150" w:type="dxa"/>
            </w:tcMar>
          </w:tcPr>
          <w:p>
            <w:r/>
          </w:p>
        </w:tc>
      </w:tr>
      <w:tr>
        <w:tc>
          <w:tcPr>
            <w:tcW w:type="dxa" w:w="3120"/>
            <w:tcMar>
              <w:top w:w="100" w:type="dxa"/>
              <w:bottom w:w="100" w:type="dxa"/>
              <w:left w:w="150" w:type="dxa"/>
              <w:right w:w="150" w:type="dxa"/>
            </w:tcMar>
            <w:shd w:fill="F9FBFD"/>
          </w:tcPr>
          <w:p>
            <w:pPr>
              <w:jc w:val="center"/>
            </w:pPr>
            <w:r>
              <w:t>4.</w:t>
            </w:r>
          </w:p>
        </w:tc>
        <w:tc>
          <w:tcPr>
            <w:tcW w:type="dxa" w:w="3120"/>
            <w:tcMar>
              <w:top w:w="100" w:type="dxa"/>
              <w:bottom w:w="100" w:type="dxa"/>
              <w:left w:w="150" w:type="dxa"/>
              <w:right w:w="150" w:type="dxa"/>
            </w:tcMar>
            <w:shd w:fill="F9FBFD"/>
          </w:tcPr>
          <w:p>
            <w:r>
              <w:t>Tax Deduction and Collection Account Number</w:t>
            </w:r>
          </w:p>
        </w:tc>
        <w:tc>
          <w:tcPr>
            <w:tcW w:type="dxa" w:w="3120"/>
            <w:tcMar>
              <w:top w:w="100" w:type="dxa"/>
              <w:bottom w:w="100" w:type="dxa"/>
              <w:left w:w="150" w:type="dxa"/>
              <w:right w:w="150" w:type="dxa"/>
            </w:tcMar>
            <w:shd w:fill="F9FBFD"/>
          </w:tcPr>
          <w:p>
            <w:r/>
          </w:p>
        </w:tc>
      </w:tr>
      <w:tr>
        <w:tc>
          <w:tcPr>
            <w:tcW w:type="dxa" w:w="3120"/>
            <w:tcMar>
              <w:top w:w="100" w:type="dxa"/>
              <w:bottom w:w="100" w:type="dxa"/>
              <w:left w:w="150" w:type="dxa"/>
              <w:right w:w="150" w:type="dxa"/>
            </w:tcMar>
          </w:tcPr>
          <w:p>
            <w:pPr>
              <w:jc w:val="center"/>
            </w:pPr>
            <w:r>
              <w:t>5.</w:t>
            </w:r>
          </w:p>
        </w:tc>
        <w:tc>
          <w:tcPr>
            <w:tcW w:type="dxa" w:w="3120"/>
            <w:tcMar>
              <w:top w:w="100" w:type="dxa"/>
              <w:bottom w:w="100" w:type="dxa"/>
              <w:left w:w="150" w:type="dxa"/>
              <w:right w:w="150" w:type="dxa"/>
            </w:tcMar>
          </w:tcPr>
          <w:p>
            <w:r>
              <w:t>Status</w:t>
            </w:r>
          </w:p>
        </w:tc>
        <w:tc>
          <w:tcPr>
            <w:tcW w:type="dxa" w:w="3120"/>
            <w:tcMar>
              <w:top w:w="100" w:type="dxa"/>
              <w:bottom w:w="100" w:type="dxa"/>
              <w:left w:w="150" w:type="dxa"/>
              <w:right w:w="150" w:type="dxa"/>
            </w:tcMar>
          </w:tcPr>
          <w:p>
            <w:r>
              <w:t>(refer Note 3)</w:t>
            </w:r>
          </w:p>
        </w:tc>
      </w:tr>
      <w:tr>
        <w:tc>
          <w:tcPr>
            <w:tcW w:type="dxa" w:w="3120"/>
            <w:tcMar>
              <w:top w:w="100" w:type="dxa"/>
              <w:bottom w:w="100" w:type="dxa"/>
              <w:left w:w="150" w:type="dxa"/>
              <w:right w:w="150" w:type="dxa"/>
            </w:tcMar>
            <w:shd w:fill="F9FBFD"/>
          </w:tcPr>
          <w:p>
            <w:pPr>
              <w:jc w:val="center"/>
            </w:pPr>
            <w:r>
              <w:t>6.</w:t>
            </w:r>
          </w:p>
        </w:tc>
        <w:tc>
          <w:tcPr>
            <w:tcW w:type="dxa" w:w="3120"/>
            <w:tcMar>
              <w:top w:w="100" w:type="dxa"/>
              <w:bottom w:w="100" w:type="dxa"/>
              <w:left w:w="150" w:type="dxa"/>
              <w:right w:w="150" w:type="dxa"/>
            </w:tcMar>
            <w:shd w:fill="F9FBFD"/>
          </w:tcPr>
          <w:p>
            <w:r>
              <w:t>Email id</w:t>
            </w:r>
          </w:p>
        </w:tc>
        <w:tc>
          <w:tcPr>
            <w:tcW w:type="dxa" w:w="3120"/>
            <w:tcMar>
              <w:top w:w="100" w:type="dxa"/>
              <w:bottom w:w="100" w:type="dxa"/>
              <w:left w:w="150" w:type="dxa"/>
              <w:right w:w="150" w:type="dxa"/>
            </w:tcMar>
            <w:shd w:fill="F9FBFD"/>
          </w:tcPr>
          <w:p>
            <w:r/>
          </w:p>
        </w:tc>
      </w:tr>
      <w:tr>
        <w:tc>
          <w:tcPr>
            <w:tcW w:type="dxa" w:w="3120"/>
            <w:tcMar>
              <w:top w:w="100" w:type="dxa"/>
              <w:bottom w:w="100" w:type="dxa"/>
              <w:left w:w="150" w:type="dxa"/>
              <w:right w:w="150" w:type="dxa"/>
            </w:tcMar>
          </w:tcPr>
          <w:p>
            <w:pPr>
              <w:jc w:val="center"/>
            </w:pPr>
            <w:r>
              <w:t>7.</w:t>
            </w:r>
          </w:p>
        </w:tc>
        <w:tc>
          <w:tcPr>
            <w:tcW w:type="dxa" w:w="3120"/>
            <w:tcMar>
              <w:top w:w="100" w:type="dxa"/>
              <w:bottom w:w="100" w:type="dxa"/>
              <w:left w:w="150" w:type="dxa"/>
              <w:right w:w="150" w:type="dxa"/>
            </w:tcMar>
          </w:tcPr>
          <w:p>
            <w:r>
              <w:t>Contact number</w:t>
            </w:r>
          </w:p>
        </w:tc>
        <w:tc>
          <w:tcPr>
            <w:tcW w:type="dxa" w:w="3120"/>
            <w:tcMar>
              <w:top w:w="100" w:type="dxa"/>
              <w:bottom w:w="100" w:type="dxa"/>
              <w:left w:w="150" w:type="dxa"/>
              <w:right w:w="150" w:type="dxa"/>
            </w:tcMar>
          </w:tcPr>
          <w:p>
            <w:r>
              <w:t>Country Code: _________ Number: _________________</w:t>
            </w:r>
          </w:p>
        </w:tc>
      </w:tr>
      <w:tr>
        <w:tc>
          <w:tcPr>
            <w:tcW w:type="dxa" w:w="3120"/>
            <w:tcMar>
              <w:top w:w="100" w:type="dxa"/>
              <w:bottom w:w="100" w:type="dxa"/>
              <w:left w:w="150" w:type="dxa"/>
              <w:right w:w="150" w:type="dxa"/>
            </w:tcMar>
            <w:shd w:fill="F9FBFD"/>
          </w:tcPr>
          <w:p>
            <w:pPr>
              <w:jc w:val="center"/>
            </w:pPr>
            <w:r>
              <w:t>8.</w:t>
            </w:r>
          </w:p>
        </w:tc>
        <w:tc>
          <w:tcPr>
            <w:tcW w:type="dxa" w:w="3120"/>
            <w:tcMar>
              <w:top w:w="100" w:type="dxa"/>
              <w:bottom w:w="100" w:type="dxa"/>
              <w:left w:w="150" w:type="dxa"/>
              <w:right w:w="150" w:type="dxa"/>
            </w:tcMar>
            <w:shd w:fill="F9FBFD"/>
          </w:tcPr>
          <w:p>
            <w:r>
              <w:t>Date on which declaration is furnished</w:t>
            </w:r>
          </w:p>
        </w:tc>
        <w:tc>
          <w:tcPr>
            <w:tcW w:type="dxa" w:w="3120"/>
            <w:tcMar>
              <w:top w:w="100" w:type="dxa"/>
              <w:bottom w:w="100" w:type="dxa"/>
              <w:left w:w="150" w:type="dxa"/>
              <w:right w:w="150" w:type="dxa"/>
            </w:tcMar>
            <w:shd w:fill="F9FBFD"/>
          </w:tcPr>
          <w:p>
            <w:r>
              <w:t>(dd/mm/yyyy)</w:t>
            </w:r>
          </w:p>
        </w:tc>
      </w:tr>
      <w:tr>
        <w:tc>
          <w:tcPr>
            <w:tcW w:type="dxa" w:w="3120"/>
            <w:tcMar>
              <w:top w:w="100" w:type="dxa"/>
              <w:bottom w:w="100" w:type="dxa"/>
              <w:left w:w="150" w:type="dxa"/>
              <w:right w:w="150" w:type="dxa"/>
            </w:tcMar>
          </w:tcPr>
          <w:p>
            <w:pPr>
              <w:jc w:val="center"/>
            </w:pPr>
            <w:r>
              <w:t>9.</w:t>
            </w:r>
          </w:p>
        </w:tc>
        <w:tc>
          <w:tcPr>
            <w:tcW w:type="dxa" w:w="3120"/>
            <w:tcMar>
              <w:top w:w="100" w:type="dxa"/>
              <w:bottom w:w="100" w:type="dxa"/>
              <w:left w:w="150" w:type="dxa"/>
              <w:right w:w="150" w:type="dxa"/>
            </w:tcMar>
          </w:tcPr>
          <w:p>
            <w:r>
              <w:t>Date of debit or receipt of the amount payable by the buyer</w:t>
            </w:r>
          </w:p>
        </w:tc>
        <w:tc>
          <w:tcPr>
            <w:tcW w:type="dxa" w:w="3120"/>
            <w:tcMar>
              <w:top w:w="100" w:type="dxa"/>
              <w:bottom w:w="100" w:type="dxa"/>
              <w:left w:w="150" w:type="dxa"/>
              <w:right w:w="150" w:type="dxa"/>
            </w:tcMar>
          </w:tcPr>
          <w:p>
            <w:r>
              <w:t>(dd/mm/yyyy)</w:t>
            </w:r>
          </w:p>
        </w:tc>
      </w:tr>
      <w:tr>
        <w:tc>
          <w:tcPr>
            <w:tcW w:type="dxa" w:w="3120"/>
            <w:tcMar>
              <w:top w:w="100" w:type="dxa"/>
              <w:bottom w:w="100" w:type="dxa"/>
              <w:left w:w="150" w:type="dxa"/>
              <w:right w:w="150" w:type="dxa"/>
            </w:tcMar>
            <w:shd w:fill="F9FBFD"/>
          </w:tcPr>
          <w:p>
            <w:pPr>
              <w:jc w:val="center"/>
            </w:pPr>
            <w:r>
              <w:t>10.</w:t>
            </w:r>
          </w:p>
        </w:tc>
        <w:tc>
          <w:tcPr>
            <w:tcW w:type="dxa" w:w="3120"/>
            <w:tcMar>
              <w:top w:w="100" w:type="dxa"/>
              <w:bottom w:w="100" w:type="dxa"/>
              <w:left w:w="150" w:type="dxa"/>
              <w:right w:w="150" w:type="dxa"/>
            </w:tcMar>
            <w:shd w:fill="F9FBFD"/>
          </w:tcPr>
          <w:p>
            <w:r>
              <w:t>Estimated amount of payment for which declaration is being made for no collection of tax</w:t>
            </w:r>
          </w:p>
        </w:tc>
        <w:tc>
          <w:tcPr>
            <w:tcW w:type="dxa" w:w="3120"/>
            <w:tcMar>
              <w:top w:w="100" w:type="dxa"/>
              <w:bottom w:w="100" w:type="dxa"/>
              <w:left w:w="150" w:type="dxa"/>
              <w:right w:w="150" w:type="dxa"/>
            </w:tcMar>
            <w:shd w:fill="F9FBFD"/>
          </w:tcPr>
          <w:p>
            <w:r>
              <w:t>(as per Sl. No. 10 of Part A)</w:t>
            </w:r>
          </w:p>
        </w:tc>
      </w:tr>
    </w:tbl>
    <w:p>
      <w:pPr>
        <w:spacing w:after="120"/>
      </w:pPr>
    </w:p>
    <w:p>
      <w:r>
        <w:rPr>
          <w:b/>
          <w:color w:val="1F4E78"/>
        </w:rPr>
        <w:t>Declaration Verification</w:t>
      </w:r>
    </w:p>
    <w:p>
      <w:pPr>
        <w:spacing w:line="312" w:lineRule="auto"/>
      </w:pPr>
      <w:r>
        <w:t>Declaration Number: .............................................</w:t>
        <w:br/>
        <w:br/>
      </w:r>
      <w:r>
        <w:t>I ...................................................................... (name of the person responsible for collecting tax) having Permanent Account Number ............................................. in my capacity as ............................................................. (designation) of ........................................................................................................ (name of the seller) do hereby declare that to the best of my knowledge and belief what is stated above is correct, complete and is truly stated.</w:t>
      </w:r>
    </w:p>
    <w:p>
      <w:pPr>
        <w:spacing w:before="240"/>
      </w:pPr>
      <w:r>
        <w:t>Place: .............................................</w:t>
        <w:tab/>
        <w:tab/>
        <w:tab/>
        <w:t>Signature of the person responsible for collecting tax: ....................................</w:t>
        <w:br/>
      </w:r>
      <w:r>
        <w:t>Date: ..............................................</w:t>
        <w:tab/>
        <w:tab/>
        <w:tab/>
        <w:t>Name: ......................................................................</w:t>
        <w:br/>
      </w:r>
      <w:r>
        <w:tab/>
        <w:tab/>
        <w:tab/>
        <w:tab/>
        <w:tab/>
        <w:tab/>
        <w:t>Designation: ...............................................................</w:t>
      </w:r>
    </w:p>
    <w:p>
      <w:r>
        <w:rPr>
          <w:b/>
          <w:sz w:val="20"/>
        </w:rPr>
        <w:t>Notes for Part B:</w:t>
      </w:r>
    </w:p>
    <w:p>
      <w:pPr>
        <w:spacing w:after="40"/>
        <w:ind w:left="360"/>
      </w:pPr>
      <w:r>
        <w:rPr>
          <w:b/>
        </w:rPr>
        <w:t xml:space="preserve">1. </w:t>
      </w:r>
      <w:r>
        <w:t>In case of individual, the first, middle and last name shall be provided in full without any abbreviations. In any other case also, name shall be provided in full.</w:t>
      </w:r>
    </w:p>
    <w:p>
      <w:pPr>
        <w:spacing w:after="40"/>
        <w:ind w:left="360"/>
      </w:pPr>
      <w:r>
        <w:rPr>
          <w:b/>
        </w:rPr>
        <w:t xml:space="preserve">2. </w:t>
      </w:r>
      <w:r>
        <w:t>The address shall contain i. Country/Region, ii. Flat/Door/Building, iii. Road/Street/Block/Sector, iv. PIN/ZIP Code, v. Post Office, vi. Area/locality, vii. District, viii. State.</w:t>
      </w:r>
    </w:p>
    <w:p>
      <w:pPr>
        <w:spacing w:after="40"/>
        <w:ind w:left="360"/>
      </w:pPr>
      <w:r>
        <w:rPr>
          <w:b/>
        </w:rPr>
        <w:t xml:space="preserve">3. </w:t>
      </w:r>
      <w:r>
        <w:t>Fill 'person' status as (i) Individual (ii) Hindu undivided family (iii) Company (iv) Firm (v) Association of persons, whether incorporated or not (vi) Body of individuals, whether incorporated or not (vii) Local Authority (viii) Artificial Juridical Person (ix) Government (x) Trust.</w:t>
      </w:r>
    </w:p>
    <w:p>
      <w:pPr>
        <w:spacing w:after="40"/>
        <w:ind w:left="360"/>
      </w:pPr>
      <w:r>
        <w:rPr>
          <w:b/>
        </w:rPr>
        <w:t xml:space="preserve">4. </w:t>
      </w:r>
      <w:r>
        <w:t>The declaration should be furnished in duplicate.</w:t>
      </w:r>
    </w:p>
    <w:p>
      <w:pPr>
        <w:spacing w:after="40"/>
        <w:ind w:left="360"/>
      </w:pPr>
      <w:r>
        <w:rPr>
          <w:b/>
        </w:rPr>
        <w:t xml:space="preserve">5. </w:t>
      </w:r>
      <w:r>
        <w:t>Before signing the verification, the declarant should satisfy himself that the information furnished in the declaration is true, correct and complete in all respects. Any person making a false statement in the declaration shall be liable to prosecution under section 482.</w:t>
      </w:r>
    </w:p>
    <w:p>
      <w:pPr>
        <w:spacing w:after="40"/>
        <w:ind w:left="360"/>
      </w:pPr>
      <w:r>
        <w:rPr>
          <w:b/>
        </w:rPr>
        <w:t xml:space="preserve">6. </w:t>
      </w:r>
      <w:r>
        <w:t>Some of the information in the form would be pre-filled to the extent possible.</w:t>
      </w:r>
    </w:p>
    <w:p>
      <w:pPr>
        <w:spacing w:after="40"/>
        <w:ind w:left="360"/>
      </w:pPr>
      <w:r>
        <w:rPr>
          <w:b/>
        </w:rPr>
        <w:t xml:space="preserve">7. </w:t>
      </w:r>
      <w:r>
        <w:t>Amounts to be filled in unless otherwise provided.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